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Mileage Reimbursement Form</w:t>
      </w:r>
    </w:p>
    <w:p>
      <w:r>
        <w:t>Use this blank form to capture trip details, rate used, and approval.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Employee name</w:t>
            </w:r>
          </w:p>
        </w:tc>
        <w:tc>
          <w:tcPr>
            <w:tcW w:type="dxa" w:w="785"/>
          </w:tcPr>
          <w:p>
            <w:r>
              <w:t>Department / cost center</w:t>
            </w:r>
          </w:p>
        </w:tc>
        <w:tc>
          <w:tcPr>
            <w:tcW w:type="dxa" w:w="785"/>
          </w:tcPr>
          <w:p>
            <w:r>
              <w:t>Trip date</w:t>
            </w:r>
          </w:p>
        </w:tc>
        <w:tc>
          <w:tcPr>
            <w:tcW w:type="dxa" w:w="785"/>
          </w:tcPr>
          <w:p>
            <w:r>
              <w:t>Business purpose</w:t>
            </w:r>
          </w:p>
        </w:tc>
        <w:tc>
          <w:tcPr>
            <w:tcW w:type="dxa" w:w="785"/>
          </w:tcPr>
          <w:p>
            <w:r>
              <w:t>Start location</w:t>
            </w:r>
          </w:p>
        </w:tc>
        <w:tc>
          <w:tcPr>
            <w:tcW w:type="dxa" w:w="785"/>
          </w:tcPr>
          <w:p>
            <w:r>
              <w:t>Destination</w:t>
            </w:r>
          </w:p>
        </w:tc>
        <w:tc>
          <w:tcPr>
            <w:tcW w:type="dxa" w:w="785"/>
          </w:tcPr>
          <w:p>
            <w:r>
              <w:t>Distance</w:t>
            </w:r>
          </w:p>
        </w:tc>
        <w:tc>
          <w:tcPr>
            <w:tcW w:type="dxa" w:w="785"/>
          </w:tcPr>
          <w:p>
            <w:r>
              <w:t>Rate used</w:t>
            </w:r>
          </w:p>
        </w:tc>
        <w:tc>
          <w:tcPr>
            <w:tcW w:type="dxa" w:w="785"/>
          </w:tcPr>
          <w:p>
            <w:r>
              <w:t>Reimbursement amount</w:t>
            </w:r>
          </w:p>
        </w:tc>
        <w:tc>
          <w:tcPr>
            <w:tcW w:type="dxa" w:w="785"/>
          </w:tcPr>
          <w:p>
            <w:r>
              <w:t>Manager approval</w:t>
            </w:r>
          </w:p>
        </w:tc>
        <w:tc>
          <w:tcPr>
            <w:tcW w:type="dxa" w:w="785"/>
          </w:tcPr>
          <w:p>
            <w:r>
              <w:t>Notes</w:t>
            </w:r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  <w:tr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  <w:tc>
          <w:tcPr>
            <w:tcW w:type="dxa" w:w="785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